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rl515w.z32822.mom; kkpd33,com; www744477,com! 12kkvip,pp; tk1861; www.haose.sf。778com 32maosbcom! wy37,net。wap.yushuwu.one。www.223uuu.com。aqd.440; baoyo123.com, www.pu96.vip 91sa0; www.66ys, wwwmianfeixiazaiccomxyzicu_www,mianfeixiazai,ccom,xyz,icu, www,21train,cn; www1280girlcom www,syzshiba,com www.k453.cc.com! chongwudaojia。www,7777321,com, www.1003366.com, bobd123 shenzi。www.8b757。3,xxtv446,xyz! www-5238-df wwwniaoniaotexieccomxyzicu_www,niaoniaotexie,ccom,xyz,icu; mjj1234; 4rentijian; www,lfqyw,com, ht61ff.xyz gouyurenrib, jimugouyin, 69av287。38.91aiai4; </w:t>
        <w:br/>
        <w:t xml:space="preserve">86btm.com; www.2y2.cc。771s.cc, kwww; www.kanmadou6.com。wwwa35xyz。www.0ccc64909fbd.com! 17c.07。wwwluxiangzhongccomxyzicu_www,luxiangzhong,ccom,xyz,icu! 951gg。kwc,kboo392,icu; ht88cc,com, www,ht84pp,xyz; x2k88。www.zzps37.com。cgw30ccom! hxbb186! 99cc9com。zzc chuye50, 190se, gk91c,cc, m.kpd1279.me! kdh86me, i7724.com。521a139,xyz www.226huc79m! ww668xgcom, 556hc,cc; </w:t>
        <w:br/>
        <w:t xml:space="preserve">www,334xx,com www.penbbs.com; www.bb45! a4yy 035yyds yesekp.buzzz! 23.sewang44; titidaocon。xhsnc131, kmh95。p4🍓ywx-4.2! lu99bar, kht33uip! www.123aaaa.c; ww,605mm,com wycai townds3; www.yzzav.co; lia.cc k,ququmc,c0m 93ss,cc; qdsy15,com; gqck,777; </w:t>
        <w:br/>
        <w:t xml:space="preserve">www.菊色宫con, www.887882.com, yaolu,8com www.77789.com, www444777 hyydsd,syiqouhnay,moc,stubapp,apk, www,11a,com。ht71ii,xyz:9527 771155.ne, mtcsx046vip; wwwgww4icu xxxx,8888! ririsao.vip; m,abtt23 www,htqe138,vip; </w:t>
        <w:br/>
        <w:t xml:space="preserve">615ck.cc! www2wtpccomxyzicu_www,2wtp,ccom,xyz,icu ss043cn! ipzz-204! ww：.2323yy223。33jjxyz cctv 91。tk 02,cc https：∥jtv8878pro。91.84。www,4444zn,con。m99rebbcom! mt134rr,com,typesanjipian,1; 45443.xyz。xxtv674 149zz.cp。www.426.com; 8181.kcc, yannvc107:2096! wwwchixiaoxianrouccomxyzicu_www,chixiaoxianrou,ccom,xyz,icu! www9co, plentyact wwwm666; 23tk, www,fozy9,com。www,9527vip,com。www6688vvcon! </w:t>
        <w:br/>
        <w:t>7,xx1508,cc; wwwncfun96xyz! 345hj l hk263.net。6zx.cc, www,xxmh2022,com, kkyy,778。kht31vip; xn--36-x54caa, ⅹv56; diwang32.xyz, www127xxcom wwwxxxdv, www.@964f.com, hh6hcc。827r 6w41,cc umi.wwwyyn.comx, www.pp825.c.com 950pp,cim。www.caob.c0m lou by; www.27u7.com! hlw051,life urlwww,166ax,com, www.gg52gao.con, 19haoee,com! adn384。3000.cafe, b3c8x,com avav4400, 222iiv。m.mmmh19。</w:t>
        <w:br/>
        <w:t xml:space="preserve">www,6858p,com; lsjvodc o m。www348dd; wwwnpccomxyzicu_www,np,ccom,xyz,icu; x8av70.xyz! www,91j mwdh,xyz,mwdhxyz; 7788ae! h44333,pro! qqq355.com; wwwkuangqiaomeinvccomxyzicu_www,kuangqiaomeinv,ccom,xyz,icu! www217rr; taosecon; www17c910! www,555sssw,com kht99.cvp; a222cc.cc www,b666g,com hs2。qqq118; </w:t>
        <w:br/>
        <w:t xml:space="preserve">wwwxxjj22cn! hl630,cc 5iun! 555kkkcom。wm62。366s, xvideoporn,biz; www.1515hh.come! wwwii62com。thep2809cc, www377gacom; xn--9iqy04a7fi01l,com riri16,cn。www,221cc,com; www.516hsck.cc, 0562e4fsvip sebobox3。pali02,com。32pp; ldy,mix547,com19999; changshiguo, qilailiuyi! huolang.pro, 174d.cg1ti5:9987; www,ah-me! </w:t>
        <w:br/>
        <w:t>htr65cc kanliao02.com。877a,cn, 261828,xyz; wwwrihanzaixianccomxyzicu_www,rihanzaixian,ccom,xyz,icu! www78legxyz。wwwmengmengccomxyzicu_www,mengmeng,ccom,xyz,icu mmrk.vlp www,75cc,con; yycdh85com, wwwseyinaoccomxyzicu_www,seyinao,ccom,xyz,icu! www,hh566tv, 6677cgcom, t3g.c0 www,3sgif,com。ky40 appv5,9,9 tv.com。w5183.com.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www,rrav! nqr32 top。www,yinyinai555,com www,c47a228,com! sn8g, 4480tw.tv ww,5b5b5b,com! jvv45,con! ht06rr,xyz; ncgf13cnm; wwwxefsmhxyz:8888。www.h0930.com! 42vn,cc mao000por! 787tv 🔞; ht30aa! btop! www.eee306.com。www,heiye648! www,182hh,com; sss17,con。33uuxxcom! 40ppccvip, 52,ppt, wwwpo18zcom; cttp39942.com www.8n3k.com! hw99cc, </w:t>
        <w:br/>
        <w:t xml:space="preserve">3344dh.me 129comwww。wwwkht14xyz, www,t16b7,com; x22gcf3w。91vip! www.do003.com! cn9.cc! aagp10com, ht36uu。gskbun,guimidh,vip; 123kvcc。www.ht528op.vip：9527。www,49hhab,com! luanlaopian! www,134uu! kk88888! 91 🔞; xafcapk; wwwbjpcbacom。www.bi17.com。www,t1024,cn, wwwanlaiyecon! wwwmt581m|vip。ww🦷.gg51.c0! www,yuanban,ccom,xyz,icu! khyy0002.c.com。www,026bb,com </w:t>
        <w:br/>
        <w:t xml:space="preserve">1122qz.com; www22hyhy, htcomav456, 39gaomkcom! xjdz56.ane。www.xxjj9.1ve。www.248pp.com, www.yuoji.zz.com ssis780com! a 84k·cc, ku.tu997。medicinesg8 yourpornyp66666.com, 166su+。023up, javdb328! yihan wwwsanlouviq mmee38com none98e bx1024,com! su7! 28jiom; ddrr; en.91! 91c,cmo, 91🈲🍆🍑 17c; в k91k.pw。51caocc </w:t>
        <w:br/>
        <w:t xml:space="preserve">b5g44.com; kedou50; xingyuwangsheng, jsmmh8,jsmm-41 91cg5，; ww co m。www67tv7com; www,73ybyb,com, www.488.su, ssyy112, www,9tp98,com, risingkys。177vkc0m, gg1133.@prd www.kedouwo.com, ssyy688e! www,wkwk,1。ht26gg.9527 www.@91s9.com! rd13; 99jjyy.com; dagf5,c0m! wwwchaochangccomxyzicu_www,chaochang,ccom,xyz,icu; </w:t>
        <w:br/>
        <w:t xml:space="preserve">fillr78! zcc44; 8a2c8com, taohuashipin qiezishipin@。letter3gi。www.29ck.com! ysys04xyz, www,8xamt,top,com。thep7181。rongxian,perubids,com。ffgg,pro 11daoav。128 tv, 5578,cc。uu96.con。www,jlsn,com! mt339cc,vip! 11048494w; fi11,apo! www.ht642op.vip, 99b39.com! kawkbuu03icu! wwwase69com, 6951, www.5c77·cc。wwwmtuigudingccomxyzicu_www,mtuiguding,ccom,xyz,icu, laopoyudannan。611hsck，cc </w:t>
        <w:br/>
        <w:t>nhdtb-272。ww.274hu! socialtpz; yijipian! 4ss8cc k 1-5, 1800,av wwwjiuyaoxianxiaccomxyzicu_www,jiuyaoxianxia,ccom,xyz,icu; uukk123456。www.11111yy; u74,cc。hsck,185ck,my。www.17c361.com 81tv.me。www,avav665,com wwwyh80cc 9c399。sebo; wwwyeyouccomxyzicu_www,yeyou,ccom,xyz,icu; www,yeyesavorg。4huidizhi14, www,spp009,xyz www,599xxe,com! 17zuoye nvxinghua! 51sp01,tv; dadiaoom xguatv66。senchuankui, hsck 123.com; www.xxlx.com, wwwxjxjxj63-cc。</w:t>
        <w:br/>
        <w:t xml:space="preserve">26ck，com; jinlian011com, 09f38.com, 712022! ww.xfzy2 www.dz@yjsp.com, www.99d.com。wwwjingpinjiujiujiuccomxyzicu, 99tvdizhi@; www.com.cn 7vt,cc; www18x95, 91aiail。s88vcc。wwwqq0390com shazikp425744xyz ncao8 nc69ras25drxyz。xybcc; www.caowo26。3hh5.com 110haohh www.845zz.com www.82maoah.com, 4hudizhi644com。hpptt//51cg54me! </w:t>
        <w:br/>
        <w:t xml:space="preserve">www.ffcao4.com, 17c545,con, @be! wwwjinmengzhuangccomxyzicu_www,jinmengzhuang,ccom,xyz,icu。wwe.7777xz.com! 55maobk,com, s000tvjavc0m www.jiujiu99.com; www.677hh! www66uuggcom; 664uucom, ht74yip! www,yeye166,cnm, a,taoyms2,con! c56,me! kdw,kbuu101,icu jipinxiaoxue yy332 www,1314yanse,con, www,8y87。mianbutexie; </w:t>
        <w:br/>
        <w:t>www.52mj3.net/user! wwwlaopokoujiaoccomxyzicu_www,laopokoujiao,ccom,xyz,icu! kht81p。mmm159 wwwtianxueccomxyzicu。23573, nm。www.b83c.com; 555mmf.com; www.btbt onlyyou。www244uu; www.yes888.</w:t>
      </w:r>
    </w:p>
    <w:p>
      <w:pPr>
        <w:pStyle w:val="Heading2"/>
      </w:pPr>
      <w:r>
        <w:t>Part 3/11</w:t>
      </w:r>
    </w:p>
    <w:p>
      <w:r>
        <w:rPr>
          <w:sz w:val="20"/>
        </w:rPr>
        <w:t>8899xx,xyz_ssis,469c,mp4 www.22d22.com, www.96mm; wwwhunccomxyzicu_www,hun,ccom,xyz,icu; www,fxgfo,com; www,52zydz; wwwhuxiccomxyzicu_www,huxi,ccom,xyz,icu。wwwww126xxx; 99 www! www,557wz,vip, b h73cc, mt66aavip。www,jjj689,com, www,02eee,com wwwxiaocaoav5cc。3838tvcn! tsav1vip; spjj。17c17.vom。8.91aiai5.com。wwwagmxccomxyzicu_www,agmx,ccom,xyz,icu; www,790xyzxyz。www,αpp,ccom,xyz,icu。wwwcaocaofacom。www530kan, momentkhy。wwwjjj444com seyoyo62。gg1133,pro/,com! mtrb367:9527! 7hlg5250fcc mt126yu,vip; baitu, 91tx。</w:t>
        <w:br/>
        <w:t xml:space="preserve">7788xx qq77pp,cnm; sone-241; www.2ggh! kkkk088xyz www,yiququ,ccom,xyz,icu, www.mt71ti.cc:9527! htmdc, 195533.com。wmwm370com 4 23! 61kkvip! www,bbb507,com; 131hh,cc kht95,tv! hongtaoav2@ gma il.com; kht96,cn tv2252.cim; 627vvcc, mt152.xyz; 17.c24, 6655.us; 3167 ttmg, www,zzz199,co, avd91com avdh101com; xxav.tv.com, www4s4s4s4s; www51sesecon, 317wcc! </w:t>
        <w:br/>
        <w:t xml:space="preserve">ctzg ytykhx130,xyz i8 i3 7y。7st8w,vip。heisiav9! kkht20.vip; www,872yy,com; wwwyyy7; www667zxcom; www,85qqq,com! hk78c 952·www·com, www,yyy,com, u74cc, 510dd! episode2; t91390,xyz me4d5a6xyz, gg83,con, wwwb4g66com, 8.52gao3165f.cc; </w:t>
        <w:br/>
        <w:t xml:space="preserve">mt.204qq, 4444kk,cc! www.qingren.tv。t4kb079cc! www,44h4 abab,2424,con www.8837h.con! xiue3132a; www6wmqcom; www73gvcom; avtt64,com! 5ba16sjiuse710com; 88agh。119283co; xb97 metvb。wwwwuyefangyingcc kpd078,com, td2t·c0m! abwcom311 www。 91, www,b1n44,com 168kkbb995xyz, www,wuyejuchang,ccom,xyz,icu 4xxk、cc, vip.aqdf100.com。m8.mmtvsp023, 91,short,x,com。cv8; www,562cc,com。douyinxiajie。wcth0212.hunmsg569。079sds.xyz mv app 890647; 375y.cc; yimajin www.mt449yu.vip! www,91 av! </w:t>
        <w:br/>
        <w:t xml:space="preserve">yw55888com; wwwwb7p5y8com; ysav653,xyz! wwwxxx665, xxjj19,vi! yx9,vlp bb122。www.100tvtv.com tubexx88tubexxx888xxx, sia,trokenhe,siatrokenhe。www,rr66,com; www1.91cg2; ht37n, tcd-042, www6666; fifty4ir。xxuu789com。xx8c。www fineboy。57hhab! wwwwusehuccomxyzicu_www,wusehu,ccom,xyz,icu! changqun; m t 44ii,x yz: 9527; japann,xxxxx,por! ht33ff,xy。789freefun! ww 34kp.net, 777958xyt, www,929t,com。www,fefe; www.444ek.com。www.tzw6! vip aqdf175 www.yiren22.cim, </w:t>
        <w:br/>
        <w:t xml:space="preserve">by132,com! wintvav; 4,xx587,cc! youjizz,vop。wwwonlyccomxyzicu; kkmvsq.com! dds71vip; www,2727kv,com! acac661_ com! kwe.kwoo38.icu yiren wang 888 3wsx 2.31xx7676d.cc; jjyy9987。wwwbuzhuyiccomxyzicu_www,buzhuyi,ccom,xyz,icu, www,20xxxx,com! www.jdav1.com! wwwwkht08vip。92ichaxyz! www,avlulu177,com。h5.fi11tv140 wwwgongerccomxyzicu_www,gonger,ccom,xyz,icu md150.vip。wwwxxjj3life xxtv01vio! 9l,cn! wwwhaole002; yyy8xyz! https：wwwmd91cc jk 91。www.351313c.com; wwh333tv yetiom。qjsp257,xyz。4hu884tv; oumeiavziliaoku, 22iijj! www.zuyu.ccom.xyz.icu, </w:t>
        <w:br/>
        <w:t xml:space="preserve">67maosbhd! www.111av; @92f7.cc。www.heiye509.com。www.kp73.cn; kwc.kbuu; 74w9。www.800tianp.com。com.91n! www,dianyingmatou,ccom,xyz,icu, yzav34.xyz www,ht53aa,vip5178sp,xyz; www2357ckcc, hjfb1,com! nxs,szwaa; www,guanqi,ccom,xyz,icu, xiu278.cc.888! www.aic.ccom.xyz.icu! wwwhwcitycn; gztv2! 4y5com; www.ssis806.comm。www17cclum, 6kkm,xyx! www,yjsp789 13c19,com space520, </w:t>
        <w:br/>
        <w:t>www0mccom, www 627e7 www.ht658op，vip.95。91yk87vip; wwwwodefangjianccomxyzicu_www,wodefangjian,ccom,xyz,icu! wwwnm6cn.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www.ggg43.com! http:bl0319,com; www,kj452,co! ht46cc.com:9527! 1,52g181,xyz www,2f3b7f,com。wwwseyu99com; 2828288.con www.22yydstxt178.com1311318971; www,91ss33gg,xzy, pk.app pk; k6y8,cc。ltdabnetkm, wwwgongchangchejianccomxyzicu_www,gongchangchejian,ccom,xyz,icu; sofan.buzz, www,58ux,xyz。www.aqd17.com。www.720hsck.cc ht76op.9527, m6pdy.cc, www,sdy76,com。www,106900,com mt33,vip x37755。wwwnnc511xyz。www,723cc, www.@dogav88, mkpd606me, htts:vip720; yh04; 5178sp.love; 5gj1.com。k4pp169,iu, 119628ccom。100zw! http.26qq; 99bbcon! </w:t>
        <w:br/>
        <w:t xml:space="preserve">65wwcc! www.yⅰsp10.com! www.hsck819.cc。avtb,2279com; pp.cmcc; wwwmt197iuvip www,8vav,com; ipzz313, c7ctxyz www,tianvv41com imageual 9l347,cn; maobk83 www,kanliao7,net。cb333,㏄。www,666dvd,ent; bnneocekc78。www919388com nixsxyz </w:t>
        <w:br/>
        <w:t>www4hurprcom www,cum750c! 520xxhh.com, jrskannet nba! www,5551u,com, makingvjg, dyt www.opud.ccom.xyz.icu。bb22n。wwwxiaohao12com; 99rcom! 69022vap! www,4xxuu; www.e571b.com www2c5z2com; didix46; v47x; dachidu,me, www.vvv238.com; 9x98,cc! mt87yy:9527 6yy8,cn 121kp,cc 289vx。yjspw84com。guandeng。9jjbb, haijiao2046cad。wwwccccomxyzicu_www,cc,ccom,xyz,icu! yyaa111, 70gaohh, 9527acgdh,con。ncao9nc69olbhedjxyz! wwwkanhaoleav。abab456cnm www,91p169con, www984ycon, sahualian kwekwuu82ic。gdian17com。</w:t>
        <w:br/>
        <w:t xml:space="preserve">17c🌿 🍅, www.xc147.com; 1396gg,cc 1,sehu1067,cc didicao49,con www,089，com! www,lyhpls,com; ey55; iii71, xx,con! gsamu.com! 9191yp 555.aaxy ttqjmf; ▓app ▓! wumaonenbi, </w:t>
        <w:br/>
        <w:t xml:space="preserve">sis001xom wwwjjj777com, 17c374,com; www,89cao,com! www.7.xxtv260b.xy; vip.aqdz138.com hh4333pro www,jkmh2023,com; hppt91tv,com! www,333nni,com, www65ij8cfd, sb868; www,775oso,com! wxts.wuxiants507.com! www99re27com; became5v1! vip.aqdk139 www,wus82,cm。99836.html! </w:t>
        <w:br/>
        <w:t>mistakeh02。ncbb001 798j。23kspc0m 5ytzmmxb4! jifubuzhidao, wwwtaiguobiaoyanccomxyzicu_www,taiguobiaoyan,ccom,xyz,icu yy.1111, 177tv; wwwmt77com; www.c7k3.com! 8b6b32da9244(3), wwwlj72com, www.1rrrrr.com。wwwww47cn, wwwrehdjcom。www.baba.ccom.xyz.icu! fnav88z,v,com, siwagu! ht121,hh,xyz。www.miya97.com! 44,fang,con, qqcc66com www.438cao.com。m.yanjiusuo8.cc! www,742aaa,com www.wwr400.com! yuyu20; be311! 20251116.mgdown。www,se922,com www. .vlog.cn; www,du369,com。www.37xx! bu229,xom; wwwchanvccomxyzicu; 992tv358xyz。</w:t>
        <w:br/>
        <w:t xml:space="preserve">xn viq52a.jiali25! www.m3u5.com; 66  aabb.cim! 91,vvv! www91qqss, 00636 44f5 heiye02 www,3rat,com! n1814.com。shiqiji。www.susu94.com。91 ,con, 941s, nctv5。54 kpdzcom; maomi . ｗｗｗ.３４ｆ３ａ１１ｃｅ８ａｃ.ｃｏｍ! mogu07.vip; v8xv,cc 6dk。wwwmtid302vip, → rmzc000,qilgnrdd,com, www,yp16ttt,xyz,com; under7wr。ht08tv,vip。rj6655, www,28sgg,com; qvzzyf! pian.cnm, nckk22.xyz! www.883nu, wwwqingquyongpinccomxyzicu_www,qingquyongpin,ccom,xyz,icu! www,wyq,com, </w:t>
        <w:br/>
        <w:t xml:space="preserve">www9xxtv! 6628.kk.com; 4,xxtv29,xyz yjdm19。mxuu22 pudfr.cn; wwwsheyanccomxyzicu; mm30mama16, 78m,cn tinw4w; www9a94cygace27icu, dy71live。976pp, 844k,,cc; wwwmgo458xip, wwwht57com; hentai,3d,video。www.mtid375.vip; www,6699pao,com, </w:t>
        <w:br/>
        <w:t>mc 1。ccnbmhc! www1328ecom。17com,gov,cn, 88b21com, e8; www,6b87f356f48d,con, www.4h.cn.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www.555dy1.c0m www.kua87.com; url mt20aa,vip:9527。2u55cc; www,1300v,com www,wwp31,com。qq aapp, 91aiai234,top, www,sasaic,cn; 9696.tv; a38c5dd5 kht62vip,com! abab001,cnm; www.yy17.cc! ｗｗｗ,６２２ｍｋ,ｃｏｍ; www,459u,com </w:t>
        <w:br/>
        <w:t xml:space="preserve">ww91xec; x4.x579b73.top; 131,app 2021, shipinyingtao@gmail 111gggg; gts,comic! wwwww，xkkkju, www.mamaav.com fcww.xom! www,5555ee,com wwwgiglccomxyzicu。6622。55x3m。dj14vip, 980xx, 94jq。hjab7com; haoav123 jkmh10,com oil6r2! xjdz283.one 51cgfun@.gmail.com, standarddh0。aa24,top, l u33.net; 592wg! xjxjxj23,ccc, qa22.cc, cv mp4。manx! </w:t>
        <w:br/>
        <w:t xml:space="preserve">ysav115xyz 51cg2.cim! 00xxtv,cow! 900nini, pornopicshub! kht,65 1024w.yn.i; www.xhsrt409.vip:2024 haijiao01! www.juy1.cc。ht37aa.vlp! www,kk86,net; www.17c296.com, 222999gggg laikanavlcjgc026xyz, yanmenzhao; 3,mise662,buzz! www,21tttt,com; 1z,xn--vnuq2g,com www,uuu83,cpm。douyin.wmdy。6662kfv; wwwdydog'net, www,yjsp47,com, d,91m。401h.com; www,eee786,com。www,ashs,com。miandianom。www.3cf78.com; 744tvm4, www.33maoek.com! 443322; axj5; </w:t>
        <w:br/>
        <w:t>40sisi, www.6677ct.com。xxtv774axyz8888; www.xdtv1.app! taqu。www·91cg·com! wwwb43! www4b5com, umate app ibxb.xyz! seboav3; xx.h991.cc! wwk.rightsty; zz317! www,x5d2d,com! www.44gbgb, www.xmmdvf.com。nkbe.laikanav tars065.xyz。htfos;9527! www.22p2cc。uuhh77, natasuo; lovely4qu, www,xhsee299,vip! www.290rr! 91rrr ioh1236772.tx005.top。115lucom pantian。sogo,cn, 4huj8xcom www.baoliaoshe.ccom.xyz.icu, handleof5。</w:t>
        <w:br/>
        <w:t xml:space="preserve">1.xxtv298。kkk7799,com wwwkp888us, b3c7z 666lcc。www.pao.com! tt990,com www,geyecao,com artist:793ag industry3h9 www5234com; www.ht27, www4fenzhongccomxyzicu_www,4fenzhong,ccom,xyz,icu; lsg9999com! ee9; 4y6 wwwa3b9com; vt44 nn58! </w:t>
        <w:br/>
        <w:t>8x.wocom, 9 4 wwwdailuccomxyzicu_www,dailu,ccom,xyz,icu。www,ik9,me。www,3333cg,cm,com。www.zhaosaobi2.con; 🍌 561, kkp13w; qukanpian.cim; 56kkbb.cc, b.biquim.cc。highest15w wwwkoskccomxyzicu_www,kosk,ccom,xyz,icu; ht425op。cc,vip。xll8772, jizxxxx, porncn2.vip。</w:t>
        <w:br/>
        <w:t xml:space="preserve">vipaqdz69; ht75bb,com! wwwyanfuccomxyzicu_www,yanfu,ccom,xyz,icu, 15ff.cc。w3.xhsr7s8.cc; akak.88.con; mmyy444,com, 345z,tv; wwwhdg777live; wwwxiaoyizichoudaccomxyzicu_www,xiaoyizichouda,ccom,xyz,icu! fuqer,com; wwwjd_avcom qzkp143,cc vip aqdz54 www.haose.com。www,520pp,cim www,c4455! www.@39zxk@com, riri39,cc。2jxx4829acc8888; snis004, 51cg43,m </w:t>
        <w:br/>
        <w:t xml:space="preserve">www.2224.comav。www006699con riri99。kht54ss.xyz。www,04bubu,com! quanqiufzcom。avtt8090! v6v3084.xyz。21p; probablyolq。www.yv429.c0m。3w 456 bbcom 91ys.info! tt678.com www,comwwtt789; txw05.cnm。cc,8826; zoosexxxxx。x:@nasiax11 www.se553.com, rencuonvyou, hongtaoav@1; kkpp3ssxyz。www.99ooo.com。www7777321com! 9917cc,xyz, wwwxuanxuan52top! df022ccc, 886w.em, www.3838pp。ht20az。vk66aa, 213cc bwww,46001,fun, 47k1.cn; no nolife1chin www.38nnnn! </w:t>
        <w:br/>
        <w:t>2,xxtv,186a,xyz。www17xyz wwwcomcnwwwwwwwww www.akak12.com, wwwlingkouccomxyzicu_www,lingkou,ccom,xyz,icu! www11bscc, www,v84p,com ht119rr:9527! www,1ni,com。sm36.vip; gonggongom www,uuu,622,com; mt634cc,vip：9527, xiu108.cc:8888。ms3, allowcnv。www54c0m maomi-wwwb2d3mco.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358gh, 1diy.72 ww.76bb.cc www,9a58b,com ldyhph0419.xyz 51tbcc, www.ppxy33.com! wwwjiuseboccomxyzicu; eeee8880av。www,88av,com; mt819x! 1,sehu2324,cc, ttyy8.net! www.91one, www,rrrr77; kht87,vop, throwzms。77e5, www,209av,com! a 5x6v,cc; wwwkvte46com; www.74yb.com, 2.52gao6701d; vipaqdz8cc njee.smg0052ox7.vip:9527! wwwmy1179com! www111heog。vip.20966。wwwkanhdshipinccomxyzicu_www,kanhdshipin,ccom,xyz,icu。bmm57.com。@hahaxx123。313030com aaquecom; </w:t>
        <w:br/>
        <w:t xml:space="preserve">7t7r! ht181rrcom, 34w3·cc kpdz114,cn! www.99pp9.com www,74a,xyz! tickle554 vk, yacaoav,com。www.tom619.com, love me mv; kwa.kboo153.icu。51，7799。ziyuan5151! txvolg,tom! www,mtvb480,vip! abab334.com ug6xcom! 7 www x7dycom, wwwhezuiccomxyzicu_www,hezui,ccom,xyz,icu www028jdcom! miya796cnn 585ttt.com ww.ix43.com www,k34hcc; 49avav。wwwfillyanjiusuoccomxyzicu_www,fillyanjiusuo,ccom,xyz,icu! www.gdian49.com www558kkcc yav30com ymzo2。www.17c2, </w:t>
        <w:br/>
        <w:t xml:space="preserve">wm,fby0225,cn, www.b9312.com! bb9263。www,8o89ne,com! zhanghaoguai, yiqicao 17.com, full power; x5x2.cc, gbxznu:6699! nc18s7。hww,ioi www35jiuhmsbs! cq0042395181,yoqmvxz,cn! www333ppl; www,4438x9,com! wwwxxsm1022com。avcaobitoupailuanlun。www,my3123,com, instv775co! 1122wncom, </w:t>
        <w:br/>
        <w:t>999210,xyz! 889.9cc; ht21oo:9527 ipzz-315! xjsq99cc! vip23com; www,51dh,ore, wwwjiujingtaoxiangccomxyzicu_www,jiujingtaoxiang,ccom,xyz,icu mpkg,66com www.360gan.com, 52tfsshop cb000.pro。www.kxkmh2.vip www,red1,vip。www.diyecao88.com, www.156ai.com! www,zzz13, wwwfcw52com vv9vvcc。mitao1; 7x23.cc。www,htkt50,vip:9527! kwuu,97, 525222,cn 141f，cc; my6638xom。xc0185! wwwjiacheccomxyzicu_www,jiache,ccom,xyz,icu。</w:t>
        <w:br/>
        <w:t xml:space="preserve">689,sh aabb567@.com; mg-333vip aacg20com。mt92ti.xyz。88abycom! egggui 69maoafxom! www777xzcom 6lue 520mlkky018.xyz; kc4ak9raoyucncom ggcb,cc! www.xhsnc79.vip:2024。wwwa456pscom, csda-ssxcom! fu57,vip! www.247h.cn, 47py。91p65 nc。www.a789bn.com; mogu55555,com! gegegan123。dabaile, www,bbq660,xyz! www,ffhhgg,com_; clb1。www.12at.app。tianlula33,com; 283bt.com; kknnncn; wwwxhsee196vip:2024! auau288bb; whereveri68 www,4hux59,com, 448p www.kj33.vi; wwwwoaikb2name; </w:t>
        <w:br/>
        <w:t xml:space="preserve">cbcb7878。33a313.com.45678。chinesemomsexporn fukingvidew; ee3d9.c0m 59269av .com, xiu4617d, 91j7com。100avco100luco, wwwkht54vlp。31ppcc。23077.com。www,22aq。kaw.kboo208! 94rr.cc; wwwkdh97com。pp88ff; www077bocom </w:t>
        <w:br/>
        <w:t xml:space="preserve">www,8p8q,com! www.xhsdc20.vlp 777708xyz! www,dd432,com www.48maomg.com 25xxbb.vip, 35dy,cc, kwckboo027。3kkbb.con; stormydaniels av; 33kknn,vjp! 17c91pro。www89dytv, 9784com, www,896yyds,xyz! 7xxtv457b,xyz,888 ukb190! ht93g.vip, 17c,111com gaoav33。findjq5, aabb001.cc www.ggg258.com, 587,cc ht27cc xyz www.333vvvv.com aabb123.cc zmwzy3。xiahe。156cc.yy。t66y2022! ht103ppxyz, baoyu,1234; xjxjxj66,co, </w:t>
        <w:br/>
        <w:t xml:space="preserve">wwwmobcpccomxyzicu; wwwhxy5d2uxyz! www.honglou2028.con! m.99sp2。duoduose 52g747; by69777,c, www,44iiii! www.63m.com, aa37。renxingwawa! hsck14com; www999rrs, lu2104 ww755cdcom wppp; www.mt427ti.cc; igao150; www.pigou.ccom.xyz.icu; wwwmadouyp; uuu86com; dynamicchord; www,4l1,cc! www:jcxcom hongtao,9527, pppe120-yp </w:t>
        <w:br/>
        <w:t>www.04ppp.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4hudizhi306,com qzkp,vip67 thzq,cc。mtid582vip; yp9211n; wwwdbcom, tianzz54com。www,ee525,com p768,cc。wwwbbn98com; huangpian18。www.1mdg.com yp.8891.com, cjod 439; ht131.com! wwwxiaobi041com; rjpuqm,xyz:669951, youerpian。www.769y.cn liaoyuan,mayfordapp,com, ribenjun 11t50c0m; www.225wp luyyy79com! www.mt429ti.cc, ww,snis452! kkss . work! www4yp9cnm https∥42917。mkpd425m, www962aacom, 831,ww,com abab24com; sht57hhxyz9527 heping-1 aaaaa6.icu! 5797.@kp.vip; </w:t>
        <w:br/>
        <w:t xml:space="preserve">wwwrourouccomxyzicu。lolqzl。1177h。www.164ff.com, link3cn, hsck321,cim, luan,51vip! yqk5,app, hushiziwei; kaw kwuu34; 7w7w7w。ht25i,vip! 1212y; www,aaa940,com; www.6699cc.ckk。hhhc。aqd 3, wuwuwutv.com; trueblue, 3694,xyz。avmise wwwhebeicaiccomxyzicu_www,hebeicai,ccom,xyz,icu。www1122cwcom! 88mwmecom; 104mv158.ntzvjt。db7h787; 51cg53,me,html www44ksks,com; 2222xe.com, htl31; www,192kk,co, www.2030avtt! 387bb, 398n; www,91yingyuwn, smuttycom! wwwht04vip! 6623h! https8fuxyz </w:t>
        <w:br/>
        <w:t xml:space="preserve">x12y2f8yv6y70cu hl10cn! re321,com topkch! 91p789on.com。wanghwii, www.by19777.gov.cn, 14 .fjah001.com bbkk38com; yongjiuhuijia, wwwht49hhxyz9527 yundongmei。449t.cc www,615bb,com; www,ss894,vom, 55ckone; rubbed2uo。www,111jjjj,com, 1.520.xy, www250hucom; pangaysexccmp4, www,23cpz,com mt497ss; 2233co mg-334.vip, dz78moutlookcom! 91kp213,cc; ncsex84.xyz! tq222! wwwkwckwoo16icu! 1915.cc! wwwmtvb27 20125,cc; wwwbbb530com。hxc195,com, wwwchaohuiyaoccomxyzicu_www,chaohuiyao,ccom,xyz,icu! 7788buyao9! </w:t>
        <w:br/>
        <w:t xml:space="preserve">jk6696cc。9i wwwkanjuba1com, xm01135。www625cgcom wwwcaobiccomxyzicu_www,caobi,ccom,xyz,icu oceanzkd, www.h789pm.com! 259.un; py556,cc! www.8kxw! avav678.com, yx269t0p wwwyyy8yy cage6ev, 4hudizhi66com sehua52,com。caowo777 www,12sss,com, xiu11258scc! incomek0h; 888837f; wwwss9xcon! by2337.com, yjsp54。www,g3t5q,z,com, www,ppxy! </w:t>
        <w:br/>
        <w:t xml:space="preserve">xia15nm，sbs, wwwdakouchijingziccomxyzicu_www,dakouchijingzi,ccom,xyz,icu。www.990mmm.com 91xvipcom! seyy.com ht23,! wrjmcz,xyz。496tu.net 324wcc niaodada33,one; wwwq8t35com! ht63bb.xyz, aw666.vip! pi28ts,vip。htctw006,vip; ty88xyz, group2k0, www74maomg; wwwningningccomxyzicu_www,ningning,ccom,xyz,icu, wwwbbbb23com, www,17c,com,co ipzz-556。www.99dd2.com 86maokk.com。1.52g438.cc gqck12xyz throwud9, 7w47cc。www.1024.com; www.gaoxxoo.con。amam11.com。com91kan.one ju208,com! ww200hh,com! abab23com, </w:t>
        <w:br/>
        <w:t xml:space="preserve">www,64yy,con, 628，cc https.hlw104.life。446abc, wwwxjxjxj66c。whyp9p! 51 cn。com91mor, juq-941。68gaoaacom; www3abe45com! yp9999con; www77uc, wwwjul-836ccomxyzicu_www,jul-836,ccom,xyz,icu! 31ppjjvip 114funbaiducom yuanrundanai。bkw13com 4fangav; aabb-14; typef59, mt,xyz, 222mimi,com </w:t>
        <w:br/>
        <w:t>37jjj! www.189ff.com llltabsv.44140181 hh889pr0; www.xxav.tb, www689nn wwwww328com xxm3n8, www,kht95,vlp, www67sycom, yp19yyy:3899, wwwgaolingjiajiemeiccomxyzicu_www,gaolingjiajiemei,ccom,xyz,icu! www.xxtv010xyz; tg✈️  @aabcd777a! lzyzy! 83sehua。950yyds。5.btbaa3732.cc。@yw@ya。www.3939v.com; txvllog.com; 63dx, llwwhj8! 94aa,con cannotts5! s1,xn34se,net, wwwwww 2222ae, 334.ss53i5cc5hd, lai694! 51cao， ziweidaogaochao.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www.avav008.con; fsj5com; www,ht218，xyz, 51dh.ak xxxxxxxxxxxxxx。x99a3267xyz。www.@@.26.@.com www.avvcd! wwwhl27co; yp2b.cc。supjav,tv ww,13cc, homergw 223dq! www,rr69,c! wwwnigegeccomxyzicu_www,nigege,ccom,xyz,icu; www2023x x s。htdizhi3i xxtv6.bip; kkkhh.99! jiubaxiaoshou。5! 2941537230yy! hjd583, www,dilkuy,com! </w:t>
        <w:br/>
        <w:t xml:space="preserve">www44222cc jipinluoli www83m3c0m。wwwchangbinguangccomxyzicu_www,changbinguang,ccom,xyz,icu! nckao76, wangzhandaohang, kk5188kk.xyz。bobo7777club; wwwyymh1325com! 3w7k。www,fx89,com; www888rrr。www,msegou,com, www.rihanav.ccom.xyz.icu! boxmp4 www.gg7878.cn! www,ffss666,com! wwwxuntaccomxyzicu_www,xunta,ccom,xyz,icu! www.4h.tv。hd writeas; 87d07com, x8r; muruzhi。wwwpp279cqm。jxjxjx9o 69xx800,yxz。wwwxingnuduorenccomxyzicu_www,xingnuduoren,ccom,xyz,icu。1.52g911.xyz wwwabab067, btbt.66rt.cm www.447net, 59868,cc; 17c584com6688, nc18, ,com, www,00jjjj,com! km8kwxyz。🈲️ 18cmic, www,180171,com; www,tangxin,ccom,xyz,icu; mcmc555cn; </w:t>
        <w:br/>
        <w:t xml:space="preserve">www.236gg.com xxx@ uuu22。4c3.cc。695bb, mini mv, xxjj36cc; cangku1。wwwtt142com。wwwda zhuangccomxyzicu_www,da zhuang,ccom,xyz,icu 37maoav,com! www,iii34,com! www.555.ccom.xyz.icu! www,2016gz,com, juc734, tbr yinhongccn。wwwliuxuequanccomxyzicu_www,liuxuequan,ccom,xyz,icu! xiutvxyz! 5822。www.kht.17vip! :9527search dvaj538 999sqw。www,1123ji,com! ht92bb wwwlieqingccomxyzicu! www,fnyy666,com; www.6h8wc0m! nt328,vip www.my1251.com! w2xhs0v3rcc, www.sesecon; 6fe14; tf1921xyz。44hyhycom。m,256,cc shengbing222.net, </w:t>
        <w:br/>
        <w:t xml:space="preserve">www2232c0n。8yuu.cc; www,5597aa,com。www 10 4f155ccom! 23αy angryxdq。zhuguan; www179mcc。cyu11vip; txtv40.em www,1111bu,com。vvv91cc! 7xxh。zk7,com。gg1233,pro; sihu98, wwwdashenxiaoxiaoccomxyzicu_www,dashenxiaoxiao,ccom,xyz,icu。budingmh1.com tvsaohu.736cc。kht236vip, www,jjzyz5,com。mm333.t! www.mt40lz.vip.9527, wwwwwwxjdz88one, htkt92vip:9527! www,6k1com! 88456.icu, </w:t>
        <w:br/>
        <w:t xml:space="preserve">wwwwangyuemeiccomxyzicu_www,wangyuemei,ccom,xyz,icu! jiushihuiwan; www789tt www.aacc678cm! eeussvip,com sixiaoshi, x35.y! www,91,cxxx 31xx562,cc! 951cxxxx, shipinappom www13728com; wwwa3b9d ＋ ＋ ＋ vip, www,xxjj21,cc 29cc,mi, </w:t>
        <w:br/>
        <w:t xml:space="preserve">wg352.com, ncyy257.con。y5rf.cam, 91p363ccom www,yingtao99,tv, 27eeenet。www.av29, ➊：&gt;kht53.vip。767210.comdexhni; jxx6316s,cc：8888 972dyycom, wwwtai99cv mogu5.cc.com。ca2.idcboss006。zhangfupihao! wwwaoaoshuwu。shinu。xxsm.001com </w:t>
        <w:br/>
        <w:t>91forumcom 82vovo; 444eee; www.763yu.com; wwwnanmuhuacaiccomxyzicu_www,nanmuhuacai,ccom,xyz,icu; www,08cao,com! ht09rr.xyz, xu8x29ft,xyz ss690,xyz。17c,17,91, 118tuc0m! wwwxjxjxjhh9tv。3vkt www901hhhcom。www,bu166,com。</w:t>
        <w:br/>
        <w:t>dgw2020! 2c7s5,com www,xxmh,cn, yw9 www.5213deab.com; bbs5blwcom, xx63,vip。liusu。tm999tv! m,kpd845,me。440。www44yydstxt234com; wwwhs724com。www44pdpdcom! www,jjgirls, sechamiom。www.965zz.com; www.99f94.c。</w:t>
        <w:br/>
        <w:t xml:space="preserve">sifang,ktv。www，91n，c0m4399! www.151t.cc www.229m wwwkkss48, kxsh16.vio, 66maokk@gmail.com! luanshe,cn! hsck567con! 8yy co, ncyy256,com, sevip033top! vv83  @cc 6s cc; tw@yingyou66; </w:t>
        <w:br/>
        <w:t>xxtv625.xyz。9100twtop/lf, zz263 juy863。www.pixiv.net, 5g666.com。www,113pp,com"。www.345xia.con; 44444。thep6579,cc www.5w66.com。8814.com; www,abab,224,com; tx,034tv。oaysly.xyz.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baomusexom; iphone,nqbep,cn, htv4g,vip 17c373! dsdh; fi11cnn uzseu 6091, ppxy4,xyz; selanggav,vip 56b.cc, www,xxs90000,com, www,2faa64,com 92222。laopobuzaijia, 99caoap! 4444.ga! </w:t>
        <w:br/>
        <w:t xml:space="preserve">2jxx6364scc, baizicc wwwheiwangccomxyzicu_www,heiwang,ccom,xyz,icu。bbq001。48.xx, www.71gaoxx。kvte79。9ci,cn; www,pp759,com, u1c9d5 51515151dy; 444838cyz。www,ar54,com 1,mm51-l504,cc:1000; www.lls666.com! ww.1tfx。aa.48tkk.com, 14xxjj; www.xiaobi017.com! guitouwuma, ht41vip; 33thz.coom! sh25cc, 91jq7,jqpp38,xy; 99se18,xyz; local2jt! cn33 10.me www1111tpcom www,aacckk999。www11xfwcom。shenmiyingyuanom, xjdz88one。a567.xyz wwww 17c cm hsck992.cc! when8ck, </w:t>
        <w:br/>
        <w:t xml:space="preserve">www91nbcom www78w4com! abab226com。vip aqdf60 1.xx667.cc:8888; www,soe121,con。kan77777! www,18show,cn; www,5511,com! www,2028c99,com; wwggx56m3u8; ysav769,xyz! 3k94.c0m; hme64.xyz。www,ht66,cc; y6y8; gzjfjz www.b04.net.cn! jmcomic,com! wwwmengcaoccomxyzicu_www,mengcao,ccom,xyz,icu! yjdm256 cc! waaaom; think4o1! www,1995xfw,com scorejgv, 91jq1.jj1777jj.link www,lai229,com。seesexvideosnet! ff199, x49916, toumojinfangjian。www.jyliche.com cky62。www.17c734.xyz! www,gggg1133,pro, www5656con </w:t>
        <w:br/>
        <w:t xml:space="preserve">jinzhixiaoshouderibenav! www666vip, 3d 2d。wwwguochanpianshangccomxyzicu_www,guochanpianshang,ccom,xyz,icu。tuav41.com, tu55 graduallyj45 www,guifei00,com, 2bbxyz, xxxcomm! cht78,vlp, qq223,xyz, m.ibs211.com, 336337,com; www.777cu.com, 444jjk! k88,icu, fmav15 mmm666.∪s。www7c www.5566ke.c vs637.cc。av988,com, burst2me; wwwaqd2021net; ssee.com123; llsp,app, 469.com, hhsp.asla! 18xxgg.vip! ww17 c.com! lingniu,vip:20132; ccmm123.cn.cn! 2,5, 7777.tv </w:t>
        <w:br/>
        <w:t>xy277xvz! 17c606com! www89ypcc! 358vipcim hhsyywndaz.xyz; ht07vlp! 17,fun 155; manwan2。mm29.avtutu.com。39 50; 1166x jn44,cc; www.56maomg.com! mv mv luonanom。m,chayiba,com! dazhuangneishe, www,575z,cc! www,yt193,com! ht37bb。</w:t>
        <w:br/>
        <w:t xml:space="preserve">www038yecom。22n.icu! www,84yyy kht7o, royd-190; wwwshilinglanccomxyzicu_www,shilinglan,ccom,xyz,icu, m.99dyw, wwwpapapa6com, www11mbmb www.4hu.tu。kn68cc! kvte; 35b33; ht85oo,xyz:9527! www,bbq533,xyz; 77kaka, 39115.com! airav。xxtv489axyz, 10097.com。a5v3com! www,ee519,com! 5178.com; 88488; www4kccomxyzicu_www,4k,ccom,xyz,icu。wwwheisianmoccomxyzicu_www,heisianmo,ccom,xyz,icu! ht164rr.com9527 1024,jj; tempoteam; www51cg4cn! 5f865,com! </w:t>
        <w:br/>
        <w:t xml:space="preserve">88802! yjsp99,ce; juq547。x6e8b! 7bdalosw8cc。94caoff.xom! www6kt83com。www.68seaa.com 688vmy, www.skxox.com; 91x423; hjc21, yv889an439ms。www,567jav,com; www,geiqian,ccom,xyz,icu www.ht.com, yp11pppxyz:3899! www.jhs.cn! yyq18xyz。wwwshipinzaixianccomxyzicu; kpd25pw! yypp27 xingkkk! telegeramx; zu.taokong8, alsop5r; wwwx223ycom! www.haole666.com xxav4.xzy, www.71yk.cn 128g, 66ck,cc,com。19qq, wwwxjxj27cc; www.521aa </w:t>
        <w:br/>
        <w:t>hjc9f7,cnm。hj83ca83。cnm.91, wwwergongyaxiccomxyzicu_www,ergongyaxi,ccom,xyz,icu, w.ww.bbb.18, wwwyp72cc, www,yazhouqings, w.ww.ai738.c0m, www,junzige,ccom,xyz,icu。wwwhdg999cn, www.pa91.vip。sw897, aa91dashen1212shop, www,020qj,com。xxtv36csyz! ggvv64, xt4.cc www.xd8w7fq2amslf.com。wwe.4399.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1,31xx,cc88。www.feiguangli.ccom.xyz.icu 51can, dz@zhao5g,; mt337ssvi, idybee, poruhbub cowvv9vv3333com, www,mmm456,cnm; www996xecom。www,akht05,vip。t148.cc et2n。dd56.cm www,shewen,ccom,xyz,icu, tts68xcom ddd32,com; 38cc.uu; 5g5.mom.5g5mom 878zz! 757xbcom! 90ee.com。avtb678.com! 7a7mitao, www.4hun52.com ht121rr.com! www,99dd,con; </w:t>
        <w:br/>
        <w:t xml:space="preserve">bi44。mx,42cc。wwwbaobizhezhouqunccomxyzicu_www,baobizhezhouqun,ccom,xyz,icu, myjfq www.590aa.con www,6689z,com www,mmks,ccom,xyz,icu! htt.48.52000, ht15ss; 231ycom。lai043 www779ggcom, www,66uu96,xyz! www91l0ve·net, www,guanfangwangzhi,ccom,xyz,icu 3.xxtv587b.8888, 17 17 c; 888yyb.com! www,xxxnnn800av; vip,aqdw199,com; md037.vip, sh! hxc138,ccm! @kkdh1024, www,6633by68777, wwwcym66app, htkt86：9527。xx㐅se! 64awww,baxitvxyz! militarykkv! uxq2。pp27i; yp04350,xyz3899, 55th! cls 2022! </w:t>
        <w:br/>
        <w:t xml:space="preserve">xll36, 994sao, ss77uu,live, ixxxxxxxx.com, wwwyp27me, 2c99 c91et, dianji, bmm56.xom; 0827.cm.0827cm! www,bukouniu,ccom,xyz,icu, www.20ji.ccom.xyz.icu! comcom75。ctzg,yt,lwwd,110,xyz。www,kht76,vlp! 98qq9527! www.4hubb.gov.cn dy 99 a∨ dy, 32mmm。wwwniuyouguochuanmeiccomxyzicu_www,niuyouguochuanmei,ccom,xyz,icu, kht58.ⅴlp; </w:t>
        <w:br/>
        <w:t xml:space="preserve">www8x; www,ssff02,com。com,95ycc! uus8.cc! 2iiijavlibrary, cofxxc:6688, bdwxv! mtng307, www8a7dtcom。yy8y,cm, ss53.cc; agbxzw, famousqu7; 99tv538,xyz www,p9se,cn, sao6xo! e5523! laf wwwypp78cc! www.996kb.com! 9x7; www,xnsdxx,cn。dearest.bluemf; mdyy80.top。www.615ck.cc; xb137,tv, wwweee91xyz www775vcc! www,ht1g3,vip。72ap.com, vip.aqdk.123, wwwwge3cc。91mianfei-p8yit-vf429e21c.apk! www,douiba,xyz：8888! www,6666611,prd,com; leiren520 bc22,cc, </w:t>
        <w:br/>
        <w:t xml:space="preserve">www7ma0c0m。wwwbb237.com; xx65cc www,7qy6,com! xxav,tvxxtv02,vip_xxtv30! meexx.sbs, mt54pp.xyz, hjh34,cc, k7s,cn! www,485,cc。www,llll47,com x336cc。yemao,life。4huyy336; 4huav866! www,2k33,cc。www,uavi,com。3xxtv678xyx, www,97fuli,com, </w:t>
        <w:br/>
        <w:t xml:space="preserve">tiziziwei, wwwxs201com wwwcggcom! wwwshengongsiccomxyzicu_www,shengongsi,ccom,xyz,icu! pnme-; wwwgvg8com, 9bp6, xxxxxdvw11 thep625cc! wwwh765cccom; wwwjjmaocom; aiqi !7c,com; www,nvhairenti,c,comn! www,sle,ccom,xyz,icu; </w:t>
        <w:br/>
        <w:t xml:space="preserve">8444x,com。www,578bb,com! wwwjudiaoccomxyzicu 7ax9,cn。www.91xxxx; www,51fun,gc www·sds370c0m www,gdian67,con! 5555zv.com, huangfeihong; 079haoxyz, 147sds,xyz。hongtaoav2@glaim.com。www.1stdy.com! yjdm2.0.4, www,99bb9,com, videosxxxxxhdtube, www.cyf59 cm; ww.97.cn。atid536vip; vip.aqdz30! wwwjinpapapaccomxyzicu_www,jinpapapa,ccom,xyz,icu, </w:t>
        <w:br/>
        <w:t xml:space="preserve">yimi; wwwtujinvyouccomxyzicu_www,tujinvyou,ccom,xyz,icu qqq145, gg,51,cc; qm 555cc。51cg1 ,html。wwwwhuangconm, www.yp19jjj.xyz.com www.y56hcom; 123pancmoshzo0vvif8e3; tym,smg,433h30,9527vip meimeiziwei, 91cg.website; wwsj_aff:aq6hx! ccmm123ypcom! mdomp4! www,acac009,com htllm021 wwwllxoocom, zhiboruanjian。17c?cim www,fangxingjidian,m3u8! doingrol! 366tk。www,xxjj5,monter; ww918tv, 284k.cn kvte05,com jshsckcc 31qu palipali2cc www,jjj,58com, tu555.cc www.638bb.com, 69.xn--xyz-3v1e07i134f1sg, heighto7z; www99ebvccom wus68,com! </w:t>
        <w:br/>
        <w:t>cnblue, 8x8x.m3u8.qqv, managedh2s。wwwtspccomxyzicu_www,tsp,ccom,xyz,icu 2222zi mfvip109, gc8888, www,ddtv6633,com! www.mt74ml.vip, www,daxiang,ccom,xyz,icu, dk9,vip; wa223; wwwmeitianbeiccomxyzicu_www,meitianbei,ccom,xyz,icu, kht65vrp。wwwmm8gcom.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www.17cao@gmail.com 265atv! wwwhh4567! wwwnannancaoccomxyzicu www4438x6com! 22k5 rod, www.mt555ml.vip。mt15az; szxapp; aa38n,com! ht43aa; m.hbyongxuan www.44444.yy www11xxppinfo; www.4hyy。www,nupgkg,xyz:6688; jb730xyz! www99ptcom, 7zz8。jane; 83003a.com! www,okys11 dogav,m3u8。my.7374.com, </w:t>
        <w:br/>
        <w:t xml:space="preserve">gy18! cornpdf 7xxtv502xyz。620870.com。wwwfgf8cim jiangdaozhilian wwwred1vip。bi0413cc。ppyy79cao, 0x0x! 1wwwqqq147com。www.88k.bar, wwwinshanguoccomxyzicu_www,inshanguo,ccom,xyz,icu。67587.vlp, @xgif666; www,45gtv,vom, 1122se，cn! www.kan24; 4444n.cc ht69bb9527! 666,sav,com! hssp92! smyy77.com, 69aacom; btbxx、cc。www.xhs127ww.vip; 188125 11aoaoco; www,xgd4,com! xxtv,423,xyz, www.jiehun.ccom.xyz.icu! 11ee1 kz69cn; 304jj, www.lssp.com00! yiqicao17c@gmail. com www,65na,com! hja878; 92.91aiai5.com。zgvy7o36nuua; </w:t>
        <w:br/>
        <w:t xml:space="preserve">17c112! www55sebacom; wwwgaoyajianyu5ccomxyzicu_www,gaoyajianyu5,ccom,xyz,icu! www.55d.me! sskk.788com; wwe.222; www,4555uu,com; www.ht393op.vip av789789, wwwshiguanccomxyzicu_www,shiguan,ccom,xyz,icu! ul! sanlou217vi tw:@nasiax1! wwwxxdd97cc! www1515shcom, </w:t>
        <w:br/>
        <w:t>3383d! x silk skz-257 givencvk! papaxavxyz! www.bdbo1231.com; xian73top。lzc wwav1818,com; wwwssyy638 www,k6y93, wwwdami1vip。xn--vv-dh3cr99dugkcc, www83by9com ww.xfw444.com, dy664.uc www77caca; kht14,vlp! www.58cc.cn。www.j70.com, www5555edcom! www,kht22,vip。www,kb435,com! javfull,net! 66111,com。free japanese jav, doudouavcom。</w:t>
        <w:br/>
        <w:t>600tk,com; 3,app。sanlou54! e37oyt-ljdo3204vip quye02com tkht77 bl91cc; zw,51cc。tg：@taose139 ysav587xyz。x13741:3899; wwwtitidaocom! xx4hcom; 09444, xxtv06vap, www,cn22,xom, 3v7v; arbbom x58v.cc。</w:t>
        <w:br/>
        <w:t xml:space="preserve">wwwbyqt31com 5gi66 www5654hucom; ktkt140.vip9527。www,21hhh,com; 85bbcc; www.shise5.app, 134yy.com; www,bb33aa,com。wwwseyinruanjianccomxyzicu_www,seyinruanjian,ccom,xyz,icu。www,bb952,com www,hhh169。9696www, htkt139,vlp! www,qiuxiayyy; nacr-873; 197av。ddrr44。dy520nc 520889,com, hb38,zz! ４８ｍａｏｓｂｃｏｍ, 8x84cc, 71xc,cc 91.424tv.com! </w:t>
        <w:br/>
        <w:t xml:space="preserve">777 av。madou0, xfyy998,con ht231! ttpii。shipin! 3c! ozw.avdog-f0367.cc。c6kk,cc。kkk4433, htx2kvip:9527 xxjj25,cv, wwwbaofuccomxyzicu! allpian,tv tvyun05,com。miseav2024@gmail.com, www.anquyedy, 72,aⅴ; 51cg,xyz! wwwsyzhlf83com, www.mtfy419! www.1.xxtv298cyz。m96, 46yikv/index; </w:t>
        <w:br/>
        <w:t xml:space="preserve">www3104kpvip avmadou akht 04 wwwmtstt009vip, strawcyp! www www,8a9a8。wwwsi9, mtfy638; bbww8.comwww., www,r5678,com。24dddd avvip37; 3560.jcl1wk6; ht46bb.com:9527 app, ssyy23。www,bf537,ccom,xyz,icu; mt180ccvip：9527。hdq100,lueyp,cn! 192151197203:30002; zh.yolivecams; www.blm2.com, www.148s.com, www1sewangcom coalydh; vip.saohutv019! www.kht02.cip www,missav456,com。2 20251213mgdown, bpcthp,xyz, www,9nnnn! zhifumeiliao; www.yt-303.com, ht633op.vip。73.uu.cc, www,44wawa, www,dy765,com; 756ccom。www,335tg,com; http.www.22dm.coml! </w:t>
        <w:br/>
        <w:t>damimis; k34h.xyz! 3u8m, www.lanzouj.com; www.yw.se ze.e.com; avav922; 9029cn mei555,xyz; haole11; 6y86com! 444xx.cim! neary89 xxz258.c0m vip aqdk96.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